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书名：青春放歌  大学生成才励志教育读本</w:t>
      </w:r>
    </w:p>
    <w:p>
      <w:r>
        <w:t>作者：何冬梅，马胜凯主编</w:t>
      </w:r>
    </w:p>
    <w:p>
      <w:r>
        <w:t>出版社：沈阳：辽宁大学出版社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青春放歌  大学生成才励志教育读本 评论地址：https://www.jiaokey.com/book/detail/12209787.html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