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书名：一诺千金  全国诚实守信模范故事  漫画彩图版</w:t>
      </w:r>
    </w:p>
    <w:p>
      <w:r>
        <w:t>作者：邓湘子，周静，赵卉编写</w:t>
      </w:r>
    </w:p>
    <w:p>
      <w:r>
        <w:t>出版社：长沙：湖南少年儿童出版社</w:t>
      </w:r>
    </w:p>
    <w:p>
      <w:r>
        <w:t>出版日期：2008</w:t>
      </w:r>
    </w:p>
    <w:p>
      <w:r>
        <w:t>总页数：144</w:t>
      </w:r>
    </w:p>
    <w:p>
      <w:r>
        <w:t>更多请访问教客网: www.jiaokey.com</w:t>
      </w:r>
    </w:p>
    <w:p>
      <w:r>
        <w:t>一诺千金  全国诚实守信模范故事  漫画彩图版 评论地址：https://www.jiaokey.com/book/detail/12209741.html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