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广东省交通行业突发公共事件应急管理  第2版</w:t>
      </w:r>
    </w:p>
    <w:p>
      <w:r>
        <w:rPr>
          <w:rFonts w:ascii="宋体" w:hAnsi="宋体" w:eastAsia="宋体"/>
          <w:sz w:val="24"/>
        </w:rPr>
        <w:t>广东省交通厅，长安大学组编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广东省交通行业突发公共事件应急管理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广东省交通厅，长安大学组编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本书出售、求购地址：https://www.jiaokey.com/book/detail/12209707.html</w:t>
      </w:r>
    </w:p>
    <w:p>
      <w:r>
        <w:t>更多相关图书推荐：https://www.jiaokey.com</w:t>
      </w:r>
    </w:p>
    <w:p>
      <w:r>
        <w:t>广东省交通厅，长安大学组编 其他作品：https://www.jiaokey.com/tag/广东省交通厅，长安大学组编.html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关键词搜索：https://www.jiaokey.com/tag/广东省交通行业突发公共事件应急管理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