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书名：职业规划与就业岗前指导实训教程</w:t>
      </w:r>
    </w:p>
    <w:p>
      <w:r>
        <w:t>作者：罗凤翔，李海光主编</w:t>
      </w:r>
    </w:p>
    <w:p>
      <w:r>
        <w:t>出版社：广州：广东科技出版社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职业规划与就业岗前指导实训教程 评论地址：https://www.jiaokey.com/book/detail/12209641.html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