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美欧集群经济发展的新阶段</w:t>
      </w:r>
    </w:p>
    <w:p>
      <w:r>
        <w:rPr>
          <w:rFonts w:ascii="宋体" w:hAnsi="宋体" w:eastAsia="宋体"/>
          <w:sz w:val="24"/>
        </w:rPr>
        <w:t>路晓燕，黎文靖，顾乃华著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美欧集群经济发展的新阶段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路晓燕，黎文靖，顾乃华著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发达国家-企业经济，聚集经济-研究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本书出售、求购地址：https://www.jiaokey.com/book/detail/12209639.html</w:t>
      </w:r>
    </w:p>
    <w:p>
      <w:r>
        <w:t>更多相关图书推荐：https://www.jiaokey.com</w:t>
      </w:r>
    </w:p>
    <w:p>
      <w:r>
        <w:t>路晓燕，黎文靖，顾乃华著 其他作品：https://www.jiaokey.com/tag/路晓燕，黎文靖，顾乃华著.html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关键词搜索：https://www.jiaokey.com/tag/发达国家-企业经济，聚集经济-研究.html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