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新时期新疆高校思想政治工作实践与研究</w:t>
      </w:r>
    </w:p>
    <w:p>
      <w:r>
        <w:rPr>
          <w:rFonts w:ascii="宋体" w:hAnsi="宋体" w:eastAsia="宋体"/>
          <w:sz w:val="24"/>
        </w:rPr>
        <w:t>苏来曼·亚森，哈斯也提·艾力，袁江峰主编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新时期新疆高校思想政治工作实践与研究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苏来曼·亚森，哈斯也提·艾力，袁江峰主编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本书出售、求购地址：https://www.jiaokey.com/book/detail/12209568.html</w:t>
      </w:r>
    </w:p>
    <w:p>
      <w:r>
        <w:t>更多相关图书推荐：https://www.jiaokey.com</w:t>
      </w:r>
    </w:p>
    <w:p>
      <w:r>
        <w:t>苏来曼·亚森，哈斯也提·艾力，袁江峰主编 其他作品：https://www.jiaokey.com/tag/苏来曼·亚森，哈斯也提·艾力，袁江峰主编.html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关键词搜索：https://www.jiaokey.com/tag/新时期新疆高校思想政治工作实践与研究.html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