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插花员职业资格培训  技师教材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插花员职业资格培训  技师教材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本书出售、求购地址：https://www.jiaokey.com/book/detail/12209514.html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关键词搜索：https://www.jiaokey.com/tag/插花员职业资格培训  技师教材.html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