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工程和设计中的人因学  第7版</w:t>
      </w:r>
    </w:p>
    <w:p>
      <w:r>
        <w:rPr>
          <w:rFonts w:ascii="宋体" w:hAnsi="宋体" w:eastAsia="宋体"/>
          <w:sz w:val="24"/>
        </w:rPr>
        <w:t>（美）Mark S. Sanders，（美）Ernest J. McCormick著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工程和设计中的人因学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S. Sanders，（美）Ernest J. McCormick著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本书出售、求购地址：https://www.jiaokey.com/book/detail/12209476.html</w:t>
      </w:r>
    </w:p>
    <w:p>
      <w:r>
        <w:t>更多相关图书推荐：https://www.jiaokey.com</w:t>
      </w:r>
    </w:p>
    <w:p>
      <w:r>
        <w:t>（美）Mark S. Sanders，（美）Ernest J. McCormick著 其他作品：https://www.jiaokey.com/tag/（美）Mark S. Sanders，（美）Ernest J. McCormick著.html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关键词搜索：https://www.jiaokey.com/tag/工程和设计中的人因学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