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书名：湖北省土石方工程消耗量定额及统一基价表</w:t>
      </w:r>
    </w:p>
    <w:p>
      <w:r>
        <w:t>作者：朱杰峰主编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湖北省土石方工程消耗量定额及统一基价表 评论地址：https://www.jiaokey.com/book/detail/12209448.html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