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 2</w:t>
      </w:r>
    </w:p>
    <w:p>
      <w:r>
        <w:t>作者：林待秋，程胜利，尹敏著</w:t>
      </w:r>
    </w:p>
    <w:p>
      <w:r>
        <w:t>出版社：武汉：武汉大学出版社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中文  2 评论地址：https://www.jiaokey.com/book/detail/12209447.html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