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制浆造纸设备安装与维修工程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制浆造纸设备安装与维修工程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本书出售、求购地址：https://www.jiaokey.com/book/detail/12209426.html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关键词搜索：https://www.jiaokey.com/tag/制浆造纸设备安装与维修工程.html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