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书名：俄罗斯俚语</w:t>
      </w:r>
    </w:p>
    <w:p>
      <w:r>
        <w:t>作者：陈婉蕾，马晓婧编著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俄罗斯俚语 评论地址：https://www.jiaokey.com/book/detail/12209401.html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