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书名：黑龙江省文物博物馆学会第五届年会论文集</w:t>
      </w:r>
    </w:p>
    <w:p>
      <w:r>
        <w:t>作者：李陈奇主编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黑龙江省文物博物馆学会第五届年会论文集 评论地址：https://www.jiaokey.com/book/detail/12209395.html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