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沙漠中的一桶水</w:t>
      </w:r>
    </w:p>
    <w:p>
      <w:r>
        <w:rPr>
          <w:rFonts w:ascii="宋体" w:hAnsi="宋体" w:eastAsia="宋体"/>
          <w:sz w:val="24"/>
        </w:rPr>
        <w:t>张晋霖，李美华著；赵维明，农采彩英绘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沙漠中的一桶水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张晋霖，李美华著；赵维明，农采彩英绘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本书出售、求购地址：https://www.jiaokey.com/book/detail/12209381.html</w:t>
      </w:r>
    </w:p>
    <w:p>
      <w:r>
        <w:t>更多相关图书推荐：https://www.jiaokey.com</w:t>
      </w:r>
    </w:p>
    <w:p>
      <w:r>
        <w:t>张晋霖，李美华著；赵维明，农采彩英绘 其他作品：https://www.jiaokey.com/tag/张晋霖，李美华著；赵维明，农采彩英绘.html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关键词搜索：https://www.jiaokey.com/tag/沙漠中的一桶水.html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