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小眼睛大发现：我的第一套小百科  水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小眼睛大发现：我的第一套小百科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本书出售、求购地址：https://www.jiaokey.com/book/detail/12209373.html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关键词搜索：https://www.jiaokey.com/tag/小眼睛大发现：我的第一套小百科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