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天人水下航行器进展</w:t>
      </w:r>
    </w:p>
    <w:p>
      <w:r>
        <w:rPr>
          <w:rFonts w:ascii="宋体" w:hAnsi="宋体" w:eastAsia="宋体"/>
          <w:sz w:val="24"/>
        </w:rPr>
        <w:t>（英）罗伯茨(G.N.Roberts)，萨顿(R.Sutton)编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天人水下航行器进展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（英）罗伯茨(G.N.Roberts)，萨顿(R.Sutton)编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本书出售、求购地址：https://www.jiaokey.com/book/detail/12209368.html</w:t>
      </w:r>
    </w:p>
    <w:p>
      <w:r>
        <w:t>更多相关图书推荐：https://www.jiaokey.com</w:t>
      </w:r>
    </w:p>
    <w:p>
      <w:r>
        <w:t>（英）罗伯茨(G.N.Roberts)，萨顿(R.Sutton)编 其他作品：https://www.jiaokey.com/tag/（英）罗伯茨(G.N.Roberts)，萨顿(R.Sutton)编.html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关键词搜索：https://www.jiaokey.com/tag/天人水下航行器进展.html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