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Office办公应用必学的66个实例</w:t>
      </w:r>
    </w:p>
    <w:p>
      <w:r>
        <w:rPr>
          <w:rFonts w:ascii="宋体" w:hAnsi="宋体" w:eastAsia="宋体"/>
          <w:sz w:val="24"/>
        </w:rPr>
        <w:t>刘松麒，仲治国等编著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Office办公应用必学的66个实例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刘松麒，仲治国等编著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本书出售、求购地址：https://www.jiaokey.com/book/detail/12209344.html</w:t>
      </w:r>
    </w:p>
    <w:p>
      <w:r>
        <w:t>更多相关图书推荐：https://www.jiaokey.com</w:t>
      </w:r>
    </w:p>
    <w:p>
      <w:r>
        <w:t>刘松麒，仲治国等编著 其他作品：https://www.jiaokey.com/tag/刘松麒，仲治国等编著.html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关键词搜索：https://www.jiaokey.com/tag/Office办公应用必学的66个实例.html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