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书名：星光灿烂</w:t>
      </w:r>
    </w:p>
    <w:p>
      <w:r>
        <w:t>作者：尹邦奇主编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星光灿烂 评论地址：https://www.jiaokey.com/book/detail/12209331.html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