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小学生名师教你写作文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小学生名师教你写作文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本书出售、求购地址：https://www.jiaokey.com/book/detail/12209323.html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关键词搜索：https://www.jiaokey.com/tag/小学生名师教你写作文.html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