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书名：三峡库区旅游产业影响研究</w:t>
      </w:r>
    </w:p>
    <w:p>
      <w:r>
        <w:t>作者：秦远好，刘德秀，谢德体著</w:t>
      </w:r>
    </w:p>
    <w:p>
      <w:r>
        <w:t>出版社：北京：中国大地出版社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三峡库区旅游产业影响研究 评论地址：https://www.jiaokey.com/book/detail/12209276.html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