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埃达克岩和花岗岩：挑战与机遇</w:t>
      </w:r>
    </w:p>
    <w:p>
      <w:r>
        <w:rPr>
          <w:rFonts w:ascii="宋体" w:hAnsi="宋体" w:eastAsia="宋体"/>
          <w:sz w:val="24"/>
        </w:rPr>
        <w:t>张旗，王焰，熊小林等著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埃达克岩和花岗岩：挑战与机遇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张旗，王焰，熊小林等著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本书出售、求购地址：https://www.jiaokey.com/book/detail/12209272.html</w:t>
      </w:r>
    </w:p>
    <w:p>
      <w:r>
        <w:t>更多相关图书推荐：https://www.jiaokey.com</w:t>
      </w:r>
    </w:p>
    <w:p>
      <w:r>
        <w:t>张旗，王焰，熊小林等著 其他作品：https://www.jiaokey.com/tag/张旗，王焰，熊小林等著.html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关键词搜索：https://www.jiaokey.com/tag/埃达克岩和花岗岩：挑战与机遇.html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