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现代心力衰竭外科治疗学 Modern surgical therapy on heart failure eng</w:t>
      </w:r>
    </w:p>
    <w:p>
      <w:r>
        <w:rPr>
          <w:rFonts w:ascii="宋体" w:hAnsi="宋体" w:eastAsia="宋体"/>
          <w:sz w:val="24"/>
        </w:rPr>
        <w:t>万峰，王京生主编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现代心力衰竭外科治疗学 Modern surgical therapy on heart failure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万峰，王京生主编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本书出售、求购地址：https://www.jiaokey.com/book/detail/12209136.html</w:t>
      </w:r>
    </w:p>
    <w:p>
      <w:r>
        <w:t>更多相关图书推荐：https://www.jiaokey.com</w:t>
      </w:r>
    </w:p>
    <w:p>
      <w:r>
        <w:t>万峰，王京生主编 其他作品：https://www.jiaokey.com/tag/万峰，王京生主编.html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关键词搜索：https://www.jiaokey.com/tag/现代心力衰竭外科治疗学 Modern surgical therapy on heart failure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