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建立我国专科医师培训和准入制度研究</w:t>
      </w:r>
    </w:p>
    <w:p>
      <w:r>
        <w:rPr>
          <w:rFonts w:ascii="宋体" w:hAnsi="宋体" w:eastAsia="宋体"/>
          <w:sz w:val="24"/>
        </w:rPr>
        <w:t>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建立我国专科医师培训和准入制度研究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本书出售、求购地址：https://www.jiaokey.com/book/detail/12209133.html</w:t>
      </w:r>
    </w:p>
    <w:p>
      <w:r>
        <w:t>更多相关图书推荐：https://www.jiaokey.com</w:t>
      </w:r>
    </w:p>
    <w:p>
      <w:r>
        <w:t>孟群主编 其他作品：https://www.jiaokey.com/tag/孟群主编.html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关键词搜索：https://www.jiaokey.com/tag/建立我国专科医师培训和准入制度研究.html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