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词汇与语法周周练  高二年级  上  活页卷</w:t>
      </w:r>
    </w:p>
    <w:p>
      <w:r>
        <w:rPr>
          <w:rFonts w:ascii="宋体" w:hAnsi="宋体" w:eastAsia="宋体"/>
          <w:sz w:val="24"/>
        </w:rPr>
        <w:t>蔡章兵主编，孙洪霞，卞德龙分册主编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词汇与语法周周练  高二年级  上  活页卷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蔡章兵主编，孙洪霞，卞德龙分册主编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本书出售、求购地址：https://www.jiaokey.com/book/detail/12209132.html</w:t>
      </w:r>
    </w:p>
    <w:p>
      <w:r>
        <w:t>更多相关图书推荐：https://www.jiaokey.com</w:t>
      </w:r>
    </w:p>
    <w:p>
      <w:r>
        <w:t>蔡章兵主编，孙洪霞，卞德龙分册主编 其他作品：https://www.jiaokey.com/tag/蔡章兵主编，孙洪霞，卞德龙分册主编.html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关键词搜索：https://www.jiaokey.com/tag/词汇与语法周周练  高二年级  上  活页卷.html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