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听歌学汉语  1  汉日对照</w:t>
      </w:r>
    </w:p>
    <w:p>
      <w:r>
        <w:rPr>
          <w:rFonts w:ascii="宋体" w:hAnsi="宋体" w:eastAsia="宋体"/>
          <w:sz w:val="24"/>
        </w:rPr>
        <w:t>刘德联，杨金余，李文利编著；乔赟译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听歌学汉语  1  汉日对照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刘德联，杨金余，李文利编著；乔赟译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本书出售、求购地址：https://www.jiaokey.com/book/detail/12209038.html</w:t>
      </w:r>
    </w:p>
    <w:p>
      <w:r>
        <w:t>更多相关图书推荐：https://www.jiaokey.com</w:t>
      </w:r>
    </w:p>
    <w:p>
      <w:r>
        <w:t>刘德联，杨金余，李文利编著；乔赟译 其他作品：https://www.jiaokey.com/tag/刘德联，杨金余，李文利编著；乔赟译.html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关键词搜索：https://www.jiaokey.com/tag/听歌学汉语  1  汉日对照.html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