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从贫穷到小康  三十年广东农村经济体制改革之路</w:t>
      </w:r>
    </w:p>
    <w:p>
      <w:r>
        <w:rPr>
          <w:rFonts w:ascii="宋体" w:hAnsi="宋体" w:eastAsia="宋体"/>
          <w:sz w:val="24"/>
        </w:rPr>
        <w:t>黄学平，刘洪盛，汤建东编著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从贫穷到小康  三十年广东农村经济体制改革之路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黄学平，刘洪盛，汤建东编著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农村经济-经济体制改革-研究-广东省-农村经济-经济体制改革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本书出售、求购地址：https://www.jiaokey.com/book/detail/12208940.html</w:t>
      </w:r>
    </w:p>
    <w:p>
      <w:r>
        <w:t>更多相关图书推荐：https://www.jiaokey.com</w:t>
      </w:r>
    </w:p>
    <w:p>
      <w:r>
        <w:t>黄学平，刘洪盛，汤建东编著 其他作品：https://www.jiaokey.com/tag/黄学平，刘洪盛，汤建东编著.html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关键词搜索：https://www.jiaokey.com/tag/农村经济-经济体制改革-研究-广东省-农村经济-经济体制改革.html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