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赢在南方  中国南方人才市场就业指导手册</w:t>
      </w:r>
    </w:p>
    <w:p>
      <w:r>
        <w:rPr>
          <w:rFonts w:ascii="宋体" w:hAnsi="宋体" w:eastAsia="宋体"/>
          <w:sz w:val="24"/>
        </w:rPr>
        <w:t>唐坤炎，欧阳维建编著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赢在南方  中国南方人才市场就业指导手册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唐坤炎，欧阳维建编著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本书出售、求购地址：https://www.jiaokey.com/book/detail/12208938.html</w:t>
      </w:r>
    </w:p>
    <w:p>
      <w:r>
        <w:t>更多相关图书推荐：https://www.jiaokey.com</w:t>
      </w:r>
    </w:p>
    <w:p>
      <w:r>
        <w:t>唐坤炎，欧阳维建编著 其他作品：https://www.jiaokey.com/tag/唐坤炎，欧阳维建编著.html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关键词搜索：https://www.jiaokey.com/tag/赢在南方  中国南方人才市场就业指导手册.html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