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草木皆喜  一个二十一世纪城市人的植物学手记</w:t>
      </w:r>
    </w:p>
    <w:p>
      <w:r>
        <w:rPr>
          <w:rFonts w:ascii="宋体" w:hAnsi="宋体" w:eastAsia="宋体"/>
          <w:sz w:val="24"/>
        </w:rPr>
        <w:t>莫幼群著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89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草木皆喜  一个二十一世纪城市人的植物学手记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莫幼群著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合肥:安徽文艺出版社,2009.01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本书出售、求购地址：https://www.jiaokey.com/book/detail/12208927.html</w:t>
      </w:r>
    </w:p>
    <w:p>
      <w:r>
        <w:t>更多相关图书推荐：https://www.jiaokey.com</w:t>
      </w:r>
    </w:p>
    <w:p>
      <w:r>
        <w:t>莫幼群著 其他作品：https://www.jiaokey.com/tag/莫幼群著.html</w:t>
      </w:r>
    </w:p>
    <w:p>
      <w:r>
        <w:t>合肥:安徽文艺出版社,2009.01 出版图书：https://www.jiaokey.com/tag/合肥:安徽文艺出版社,2009.01.html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