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印第安人：加拿大第一民族的历史、现状与自治之路</w:t>
      </w:r>
    </w:p>
    <w:p>
      <w:r>
        <w:rPr>
          <w:rFonts w:ascii="宋体" w:hAnsi="宋体" w:eastAsia="宋体"/>
          <w:sz w:val="24"/>
        </w:rPr>
        <w:t>（加）迪克·加尔诺（DickGarneau）著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印第安人：加拿大第一民族的历史、现状与自治之路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（加）迪克·加尔诺（DickGarneau）著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本书出售、求购地址：https://www.jiaokey.com/book/detail/12208925.html</w:t>
      </w:r>
    </w:p>
    <w:p>
      <w:r>
        <w:t>更多相关图书推荐：https://www.jiaokey.com</w:t>
      </w:r>
    </w:p>
    <w:p>
      <w:r>
        <w:t>（加）迪克·加尔诺（DickGarneau）著 其他作品：https://www.jiaokey.com/tag/（加）迪克·加尔诺（DickGarneau）著.html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关键词搜索：https://www.jiaokey.com/tag/印第安人：加拿大第一民族的历史、现状与自治之路.html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