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诗意栖居绿杨城  扬州和谐人居三十年征文集萃</w:t>
      </w:r>
    </w:p>
    <w:p>
      <w:r>
        <w:rPr>
          <w:rFonts w:ascii="宋体" w:hAnsi="宋体" w:eastAsia="宋体"/>
          <w:sz w:val="24"/>
        </w:rPr>
        <w:t>杨学华主编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诗意栖居绿杨城  扬州和谐人居三十年征文集萃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城市-住宅建设-扬州市-文集-城市-住宅建设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本书出售、求购地址：https://www.jiaokey.com/book/detail/12208910.html</w:t>
      </w:r>
    </w:p>
    <w:p>
      <w:r>
        <w:t>更多相关图书推荐：https://www.jiaokey.com</w:t>
      </w:r>
    </w:p>
    <w:p>
      <w:r>
        <w:t>杨学华主编 其他作品：https://www.jiaokey.com/tag/杨学华主编.html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关键词搜索：https://www.jiaokey.com/tag/城市-住宅建设-扬州市-文集-城市-住宅建设.html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