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书名：观赏石概论  赏石·文化·审美·艺术·科学</w:t>
      </w:r>
    </w:p>
    <w:p>
      <w:r>
        <w:t>作者：刘水著</w:t>
      </w:r>
    </w:p>
    <w:p>
      <w:r>
        <w:t>出版社：北京：中国大地出版社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观赏石概论  赏石·文化·审美·艺术·科学 评论地址：https://www.jiaokey.com/book/detail/12208896.html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