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有序启动作业精编  八年级数学  上  人教版</w:t>
      </w:r>
    </w:p>
    <w:p>
      <w:r>
        <w:rPr>
          <w:rFonts w:ascii="宋体" w:hAnsi="宋体" w:eastAsia="宋体"/>
          <w:sz w:val="24"/>
        </w:rPr>
        <w:t>王均石主编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79614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20881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79614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有序启动作业精编  八年级数学  上  人教版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王均石主编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沈阳：东北大学出版社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数学课-初中-习题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本书出售、求购地址：https://www.jiaokey.com/book/detail/12208817.html</w:t>
      </w:r>
    </w:p>
    <w:p>
      <w:r>
        <w:t>更多相关图书推荐：https://www.jiaokey.com</w:t>
      </w:r>
    </w:p>
    <w:p>
      <w:r>
        <w:t>王均石主编 其他作品：https://www.jiaokey.com/tag/王均石主编.html</w:t>
      </w:r>
    </w:p>
    <w:p>
      <w:r>
        <w:t>沈阳：东北大学出版社 出版图书：https://www.jiaokey.com/tag/沈阳：东北大学出版社.html</w:t>
      </w:r>
    </w:p>
    <w:p>
      <w:r>
        <w:t>关键词搜索：https://www.jiaokey.com/tag/数学课-初中-习题.html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