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书名：谢东泽谈红斑狼疮与自身免疫病</w:t>
      </w:r>
    </w:p>
    <w:p>
      <w:r>
        <w:t>作者：谢东泽主编</w:t>
      </w:r>
    </w:p>
    <w:p>
      <w:r>
        <w:t>出版社：上海：上海科技教育出版社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谢东泽谈红斑狼疮与自身免疫病 评论地址：https://www.jiaokey.com/book/detail/12208806.html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