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书名：攀登高地的探索  《物流管理》专业建设与教改论文集</w:t>
      </w:r>
    </w:p>
    <w:p>
      <w:r>
        <w:t>作者：周颐主编；上海第二工业大学经济管理学院，上海第二工业大学物流研究所编</w:t>
      </w:r>
    </w:p>
    <w:p>
      <w:r>
        <w:t>出版社：上海：上海科技教育出版社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攀登高地的探索  《物流管理》专业建设与教改论文集 评论地址：https://www.jiaokey.com/book/detail/12208803.html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