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必修  信息技术基础  高一年级用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必修  信息技术基础  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本书出售、求购地址：https://www.jiaokey.com/book/detail/12208802.html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关键词搜索：https://www.jiaokey.com/tag/信息技术  必修  信息技术基础  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