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书名：求索：上海市区办高等学校中青年教师论文集之六</w:t>
      </w:r>
    </w:p>
    <w:p>
      <w:r>
        <w:t>作者：张人凤，金竞秋，孟监主编</w:t>
      </w:r>
    </w:p>
    <w:p>
      <w:r>
        <w:t>出版社：上海：上海科技教育出版社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求索：上海市区办高等学校中青年教师论文集之六 评论地址：https://www.jiaokey.com/book/detail/12208783.html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