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非洲的大学  稳定与复兴的策略</w:t>
      </w:r>
    </w:p>
    <w:p>
      <w:r>
        <w:rPr>
          <w:rFonts w:ascii="宋体" w:hAnsi="宋体" w:eastAsia="宋体"/>
          <w:sz w:val="24"/>
        </w:rPr>
        <w:t>（美）威廉·S·圣著；顾建新等译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非洲的大学  稳定与复兴的策略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（美）威廉·S·圣著；顾建新等译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本书出售、求购地址：https://www.jiaokey.com/book/detail/12208781.html</w:t>
      </w:r>
    </w:p>
    <w:p>
      <w:r>
        <w:t>更多相关图书推荐：https://www.jiaokey.com</w:t>
      </w:r>
    </w:p>
    <w:p>
      <w:r>
        <w:t>（美）威廉·S·圣著；顾建新等译 其他作品：https://www.jiaokey.com/tag/（美）威廉·S·圣著；顾建新等译.html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关键词搜索：https://www.jiaokey.com/tag/非洲的大学  稳定与复兴的策略.html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