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干旱半干旱区风沙盐碱地高速公路人工植被建设技术</w:t>
      </w:r>
    </w:p>
    <w:p>
      <w:r>
        <w:rPr>
          <w:rFonts w:ascii="宋体" w:hAnsi="宋体" w:eastAsia="宋体"/>
          <w:sz w:val="24"/>
        </w:rPr>
        <w:t>景宏伟，丁宁编著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干旱半干旱区风沙盐碱地高速公路人工植被建设技术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景宏伟，丁宁编著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本书出售、求购地址：https://www.jiaokey.com/book/detail/12208747.html</w:t>
      </w:r>
    </w:p>
    <w:p>
      <w:r>
        <w:t>更多相关图书推荐：https://www.jiaokey.com</w:t>
      </w:r>
    </w:p>
    <w:p>
      <w:r>
        <w:t>景宏伟，丁宁编著 其他作品：https://www.jiaokey.com/tag/景宏伟，丁宁编著.html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关键词搜索：https://www.jiaokey.com/tag/干旱半干旱区风沙盐碱地高速公路人工植被建设技术.html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