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益智游戏走迷宫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益智游戏走迷宫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本书出售、求购地址：https://www.jiaokey.com/book/detail/12208719.html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关键词搜索：https://www.jiaokey.com/tag/益智游戏走迷宫.html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