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中等职业学校计算机系列教材  计算机图形图像处理Photoshop CS3中文版</w:t>
      </w:r>
    </w:p>
    <w:p>
      <w:r>
        <w:rPr>
          <w:rFonts w:ascii="宋体" w:hAnsi="宋体" w:eastAsia="宋体"/>
          <w:sz w:val="24"/>
        </w:rPr>
        <w:t>郭万军，李辉，李军编著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中等职业学校计算机系列教材  计算机图形图像处理Photoshop CS3中文版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郭万军，李辉，李军编著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本书出售、求购地址：https://www.jiaokey.com/book/detail/12208695.html</w:t>
      </w:r>
    </w:p>
    <w:p>
      <w:r>
        <w:t>更多相关图书推荐：https://www.jiaokey.com</w:t>
      </w:r>
    </w:p>
    <w:p>
      <w:r>
        <w:t>郭万军，李辉，李军编著 其他作品：https://www.jiaokey.com/tag/郭万军，李辉，李军编著.html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关键词搜索：https://www.jiaokey.com/tag/中等职业学校计算机系列教材  计算机图形图像处理Photoshop CS3中文版.html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