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书名：水晶石技法  3ds Max建筑模型制作</w:t>
      </w:r>
    </w:p>
    <w:p>
      <w:r>
        <w:t>作者：水晶石数字教育学院编著</w:t>
      </w:r>
    </w:p>
    <w:p>
      <w:r>
        <w:t>出版社：北京：人民邮电出版社</w:t>
      </w:r>
    </w:p>
    <w:p>
      <w:r>
        <w:t>出版日期：2009</w:t>
      </w:r>
    </w:p>
    <w:p>
      <w:r>
        <w:t>总页数：446</w:t>
      </w:r>
    </w:p>
    <w:p>
      <w:r>
        <w:t>更多请访问教客网: www.jiaokey.com</w:t>
      </w:r>
    </w:p>
    <w:p>
      <w:r>
        <w:t>水晶石技法  3ds Max建筑模型制作 评论地址：https://www.jiaokey.com/book/detail/12208689.html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