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CS3十大核心应用</w:t>
      </w:r>
    </w:p>
    <w:p>
      <w:r>
        <w:rPr>
          <w:rFonts w:ascii="宋体" w:hAnsi="宋体" w:eastAsia="宋体"/>
          <w:sz w:val="24"/>
        </w:rPr>
        <w:t>褚庆奎，刘潇婷，屠恩慈编著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CS3十大核心应用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褚庆奎，刘潇婷，屠恩慈编著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本书出售、求购地址：https://www.jiaokey.com/book/detail/12208681.html</w:t>
      </w:r>
    </w:p>
    <w:p>
      <w:r>
        <w:t>更多相关图书推荐：https://www.jiaokey.com</w:t>
      </w:r>
    </w:p>
    <w:p>
      <w:r>
        <w:t>褚庆奎，刘潇婷，屠恩慈编著 其他作品：https://www.jiaokey.com/tag/褚庆奎，刘潇婷，屠恩慈编著.html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关键词搜索：https://www.jiaokey.com/tag/中文版Photoshop CS3十大核心应用.html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