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中老年人学用电脑丛书-中老年学电脑入门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中老年人学用电脑丛书-中老年学电脑入门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本书出售、求购地址：https://www.jiaokey.com/book/detail/12208673.html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关键词搜索：https://www.jiaokey.com/tag/中老年人学用电脑丛书-中老年学电脑入门.html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