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5系统管理宝典</w:t>
      </w:r>
    </w:p>
    <w:p>
      <w:r>
        <w:rPr>
          <w:rFonts w:ascii="宋体" w:hAnsi="宋体" w:eastAsia="宋体"/>
          <w:sz w:val="24"/>
        </w:rPr>
        <w:t>恒逸资讯陈永升著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5系统管理宝典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恒逸资讯陈永升著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本书出售、求购地址：https://www.jiaokey.com/book/detail/12208668.html</w:t>
      </w:r>
    </w:p>
    <w:p>
      <w:r>
        <w:t>更多相关图书推荐：https://www.jiaokey.com</w:t>
      </w:r>
    </w:p>
    <w:p>
      <w:r>
        <w:t>恒逸资讯陈永升著 其他作品：https://www.jiaokey.com/tag/恒逸资讯陈永升著.html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Enterprise Linux 5系统管理宝典.html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