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AJAX编程参考手册  涵盖ASP.NET 3.5及2.0</w:t>
      </w:r>
    </w:p>
    <w:p>
      <w:r>
        <w:rPr>
          <w:rFonts w:ascii="宋体" w:hAnsi="宋体" w:eastAsia="宋体"/>
          <w:sz w:val="24"/>
        </w:rPr>
        <w:t>（美）ShahramKhosravi编；刘志忠译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AJAX编程参考手册  涵盖ASP.NET 3.5及2.0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（美）ShahramKhosravi编；刘志忠译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本书出售、求购地址：https://www.jiaokey.com/book/detail/12208629.html</w:t>
      </w:r>
    </w:p>
    <w:p>
      <w:r>
        <w:t>更多相关图书推荐：https://www.jiaokey.com</w:t>
      </w:r>
    </w:p>
    <w:p>
      <w:r>
        <w:t>（美）ShahramKhosravi编；刘志忠译 其他作品：https://www.jiaokey.com/tag/（美）ShahramKhosravi编；刘志忠译.html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AJAX编程参考手册  涵盖ASP.NET 3.5及2.0.html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