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精通SQL 结构化查询语言详解</w:t>
      </w:r>
    </w:p>
    <w:p>
      <w:r>
        <w:rPr>
          <w:rFonts w:ascii="宋体" w:hAnsi="宋体" w:eastAsia="宋体"/>
          <w:sz w:val="24"/>
        </w:rPr>
        <w:t>李俊民编著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精通SQL 结构化查询语言详解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本书出售、求购地址：https://www.jiaokey.com/book/detail/12208602.html</w:t>
      </w:r>
    </w:p>
    <w:p>
      <w:r>
        <w:t>更多相关图书推荐：https://www.jiaokey.com</w:t>
      </w:r>
    </w:p>
    <w:p>
      <w:r>
        <w:t>李俊民编著 其他作品：https://www.jiaokey.com/tag/李俊民编著.html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关键词搜索：https://www.jiaokey.com/tag/精通SQL 结构化查询语言详解.html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