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新手学安装与重装系统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新手学安装与重装系统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本书出售、求购地址：https://www.jiaokey.com/book/detail/12208589.html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关键词搜索：https://www.jiaokey.com/tag/新手学安装与重装系统.html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