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AutoCAD2008电子与电气设计完全自学手册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AutoCAD2008电子与电气设计完全自学手册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本书出售、求购地址：https://www.jiaokey.com/book/detail/12208586.html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关键词搜索：https://www.jiaokey.com/tag/AutoCAD2008电子与电气设计完全自学手册.html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