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书名：谁能拯救日本  个体社会的启示</w:t>
      </w:r>
    </w:p>
    <w:p>
      <w:r>
        <w:t>作者：黄亚南著</w:t>
      </w:r>
    </w:p>
    <w:p>
      <w:r>
        <w:t>出版社：上海：上海辞书出版社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谁能拯救日本  个体社会的启示 评论地址：https://www.jiaokey.com/book/detail/12208563.html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