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书名：蓝海战术  打造卓越寿险营销团队</w:t>
      </w:r>
    </w:p>
    <w:p>
      <w:r>
        <w:t>作者：梁明礼著</w:t>
      </w:r>
    </w:p>
    <w:p>
      <w:r>
        <w:t>出版社：北京：中国致公出版社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蓝海战术  打造卓越寿险营销团队 评论地址：https://www.jiaokey.com/book/detail/12208553.html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